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税收经济专业知识与实务全真模拟试题及题型分析  初级本</w:t>
      </w:r>
    </w:p>
    <w:p>
      <w:r>
        <w:rPr>
          <w:rFonts w:ascii="宋体" w:hAnsi="宋体" w:eastAsia="宋体"/>
          <w:sz w:val="24"/>
        </w:rPr>
        <w:t>董庆铮主编；王冬生，孙讷副主编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税收经济专业知识与实务全真模拟试题及题型分析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董庆铮主编；王冬生，孙讷副主编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本书出售、求购地址：https://www.jiaokey.com/book/detail/13231858.html</w:t>
      </w:r>
    </w:p>
    <w:p>
      <w:r>
        <w:t>更多相关图书推荐：https://www.jiaokey.com</w:t>
      </w:r>
    </w:p>
    <w:p>
      <w:r>
        <w:t>董庆铮主编；王冬生，孙讷副主编 其他作品：https://www.jiaokey.com/tag/董庆铮主编；王冬生，孙讷副主编.html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关键词搜索：https://www.jiaokey.com/tag/税收经济专业知识与实务全真模拟试题及题型分析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