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英国中学生优秀作文拔萃</w:t>
      </w:r>
    </w:p>
    <w:p>
      <w:r>
        <w:rPr>
          <w:rFonts w:ascii="宋体" w:hAnsi="宋体" w:eastAsia="宋体"/>
          <w:sz w:val="24"/>
        </w:rPr>
        <w:t>纪玉华，艾北译；庄之明点评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英国中学生优秀作文拔萃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纪玉华，艾北译；庄之明点评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本书出售、求购地址：https://www.jiaokey.com/book/detail/13231847.html</w:t>
      </w:r>
    </w:p>
    <w:p>
      <w:r>
        <w:t>更多相关图书推荐：https://www.jiaokey.com</w:t>
      </w:r>
    </w:p>
    <w:p>
      <w:r>
        <w:t>纪玉华，艾北译；庄之明点评 其他作品：https://www.jiaokey.com/tag/纪玉华，艾北译；庄之明点评.html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关键词搜索：https://www.jiaokey.com/tag/英国中学生优秀作文拔萃.html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