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九年义务教育三、四年制初级中学英语  第1册  教学简笔画</w:t>
      </w:r>
    </w:p>
    <w:p>
      <w:r>
        <w:rPr>
          <w:rFonts w:ascii="宋体" w:hAnsi="宋体" w:eastAsia="宋体"/>
          <w:sz w:val="24"/>
        </w:rPr>
        <w:t>薛祖康，李世虬编绘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九年义务教育三、四年制初级中学英语  第1册  教学简笔画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薛祖康，李世虬编绘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本书出售、求购地址：https://www.jiaokey.com/book/detail/13231833.html</w:t>
      </w:r>
    </w:p>
    <w:p>
      <w:r>
        <w:t>更多相关图书推荐：https://www.jiaokey.com</w:t>
      </w:r>
    </w:p>
    <w:p>
      <w:r>
        <w:t>薛祖康，李世虬编绘 其他作品：https://www.jiaokey.com/tag/薛祖康，李世虬编绘.html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