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书名：大学生活导论</w:t>
      </w:r>
    </w:p>
    <w:p>
      <w:r>
        <w:t>作者：卢思锋主编；沈金鹏，吕东燕，姜萌等副主编</w:t>
      </w:r>
    </w:p>
    <w:p>
      <w:r>
        <w:t>出版社：北京：时事出版社</w:t>
      </w:r>
    </w:p>
    <w:p>
      <w:r>
        <w:t>出版日期：1997.07</w:t>
      </w:r>
    </w:p>
    <w:p>
      <w:r>
        <w:t>总页数：273</w:t>
      </w:r>
    </w:p>
    <w:p>
      <w:r>
        <w:t>更多请访问教客网: www.jiaokey.com</w:t>
      </w:r>
    </w:p>
    <w:p>
      <w:r>
        <w:t>大学生活导论 评论地址：https://www.jiaokey.com/book/detail/13231800.html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