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北京外国语学院、中央人民广播电台联合举办广播函授英语教程  下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北京外国语学院、中央人民广播电台联合举办广播函授英语教程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本书出售、求购地址：https://www.jiaokey.com/book/detail/13231786.html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关键词搜索：https://www.jiaokey.com/tag/北京外国语学院、中央人民广播电台联合举办广播函授英语教程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