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自修大学丛书  古代汉语简编  下</w:t>
      </w:r>
    </w:p>
    <w:p>
      <w:r>
        <w:rPr>
          <w:rFonts w:ascii="宋体" w:hAnsi="宋体" w:eastAsia="宋体"/>
          <w:sz w:val="24"/>
        </w:rPr>
        <w:t>郭锡良，唐作藩，曹先擢等编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自修大学丛书  古代汉语简编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郭锡良，唐作藩，曹先擢等编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本书出售、求购地址：https://www.jiaokey.com/book/detail/13231783.html</w:t>
      </w:r>
    </w:p>
    <w:p>
      <w:r>
        <w:t>更多相关图书推荐：https://www.jiaokey.com</w:t>
      </w:r>
    </w:p>
    <w:p>
      <w:r>
        <w:t>郭锡良，唐作藩，曹先擢等编 其他作品：https://www.jiaokey.com/tag/郭锡良，唐作藩，曹先擢等编.html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关键词搜索：https://www.jiaokey.com/tag/自修大学丛书  古代汉语简编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