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代数与初等函数习题集</w:t>
      </w:r>
    </w:p>
    <w:p>
      <w:r>
        <w:rPr>
          <w:rFonts w:ascii="宋体" w:hAnsi="宋体" w:eastAsia="宋体"/>
          <w:sz w:val="24"/>
        </w:rPr>
        <w:t>上海机床厂等编；上海市业余教育局教育研究室审定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代数与初等函数习题集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上海机床厂等编；上海市业余教育局教育研究室审定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初等代数(学科: 职工业余学校 学科: 习题) 初等函数(学科: 职工业余学校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本书出售、求购地址：https://www.jiaokey.com/book/detail/13231776.html</w:t>
      </w:r>
    </w:p>
    <w:p>
      <w:r>
        <w:t>更多相关图书推荐：https://www.jiaokey.com</w:t>
      </w:r>
    </w:p>
    <w:p>
      <w:r>
        <w:t>上海机床厂等编；上海市业余教育局教育研究室审定 其他作品：https://www.jiaokey.com/tag/上海机床厂等编；上海市业余教育局教育研究室审定.html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关键词搜索：https://www.jiaokey.com/tag/初等代数(学科: 职工业余学校 学科: 习题) 初等函数(学科: 职工业余学校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