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各类成人高等学校招生考试复习丛书  历史  增订本  第3版</w:t>
      </w:r>
    </w:p>
    <w:p>
      <w:r>
        <w:rPr>
          <w:rFonts w:ascii="宋体" w:hAnsi="宋体" w:eastAsia="宋体"/>
          <w:sz w:val="24"/>
        </w:rPr>
        <w:t>张显传，陈隆涛，颜家珍等编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各类成人高等学校招生考试复习丛书  历史  增订本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张显传，陈隆涛，颜家珍等编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本书出售、求购地址：https://www.jiaokey.com/book/detail/13231771.html</w:t>
      </w:r>
    </w:p>
    <w:p>
      <w:r>
        <w:t>更多相关图书推荐：https://www.jiaokey.com</w:t>
      </w:r>
    </w:p>
    <w:p>
      <w:r>
        <w:t>张显传，陈隆涛，颜家珍等编 其他作品：https://www.jiaokey.com/tag/张显传，陈隆涛，颜家珍等编.html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关键词搜索：https://www.jiaokey.com/tag/各类成人高等学校招生考试复习丛书  历史  增订本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