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12  华侨与经济卷  3  未结集  东南亚华侨研究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12  华侨与经济卷  3  未结集  东南亚华侨研究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本书出售、求购地址：https://www.jiaokey.com/book/detail/13231734.html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12  华侨与经济卷  3  未结集  东南亚华侨研究.html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