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21  采访与对谈卷  4  未结集  2  谈日本与亚洲  1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21  采访与对谈卷  4  未结集  2  谈日本与亚洲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本书出售、求购地址：https://www.jiaokey.com/book/detail/13231733.html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21  采访与对谈卷  4  未结集  2  谈日本与亚洲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