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18  采访与对谈卷  1  探寻东亚安定化  爱憎李登辉  戴国煇与王作荣对话录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18  采访与对谈卷  1  探寻东亚安定化  爱憎李登辉  戴国煇与王作荣对话录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本书出售、求购地址：https://www.jiaokey.com/book/detail/13231732.html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18  采访与对谈卷  1  探寻东亚安定化  爱憎李登辉  戴国煇与王作荣对话录.html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