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23  采访与对谈卷  6  未结集  4  谈中日文化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23  采访与对谈卷  6  未结集  4  谈中日文化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本书出售、求购地址：https://www.jiaokey.com/book/detail/13231726.html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23  采访与对谈卷  6  未结集  4  谈中日文化.html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