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13  日本与亚洲卷  1  日本人与亚洲  未结集1：探索日本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13  日本与亚洲卷  1  日本人与亚洲  未结集1：探索日本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本书出售、求购地址：https://www.jiaokey.com/book/detail/13231725.html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13  日本与亚洲卷  1  日本人与亚洲  未结集1：探索日本.html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