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19  采访与对谈卷  2  台湾史对话录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19  采访与对谈卷  2  台湾史对话录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本书出售、求购地址：https://www.jiaokey.com/book/detail/13231724.html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19  采访与对谈卷  2  台湾史对话录.html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