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战后台湾现代诗的演变与特质  1949-2010</w:t>
      </w:r>
    </w:p>
    <w:p>
      <w:r>
        <w:rPr>
          <w:rFonts w:ascii="宋体" w:hAnsi="宋体" w:eastAsia="宋体"/>
          <w:sz w:val="24"/>
        </w:rPr>
        <w:t>丁威仁著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战后台湾现代诗的演变与特质  1949-2010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丁威仁著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本书出售、求购地址：https://www.jiaokey.com/book/detail/13231718.html</w:t>
      </w:r>
    </w:p>
    <w:p>
      <w:r>
        <w:t>更多相关图书推荐：https://www.jiaokey.com</w:t>
      </w:r>
    </w:p>
    <w:p>
      <w:r>
        <w:t>丁威仁著 其他作品：https://www.jiaokey.com/tag/丁威仁著.html</w:t>
      </w:r>
    </w:p>
    <w:p>
      <w:r>
        <w:t>新锐文创 出版图书：https://www.jiaokey.com/tag/新锐文创.html</w:t>
      </w:r>
    </w:p>
    <w:p>
      <w:r>
        <w:t>关键词搜索：https://www.jiaokey.com/tag/战后台湾现代诗的演变与特质  1949-2010.html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