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小诗磨坊  马华卷  1</w:t>
      </w:r>
    </w:p>
    <w:p>
      <w:r>
        <w:rPr>
          <w:rFonts w:ascii="宋体" w:hAnsi="宋体" w:eastAsia="宋体"/>
          <w:sz w:val="24"/>
        </w:rPr>
        <w:t>冰谷，何乃健，苏清强等著；林焕彰主编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小诗磨坊  马华卷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冰谷，何乃健，苏清强等著；林焕彰主编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小诗磨坊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本书出售、求购地址：https://www.jiaokey.com/book/detail/13231717.html</w:t>
      </w:r>
    </w:p>
    <w:p>
      <w:r>
        <w:t>更多相关图书推荐：https://www.jiaokey.com</w:t>
      </w:r>
    </w:p>
    <w:p>
      <w:r>
        <w:t>冰谷，何乃健，苏清强等著；林焕彰主编 其他作品：https://www.jiaokey.com/tag/冰谷，何乃健，苏清强等著；林焕彰主编.html</w:t>
      </w:r>
    </w:p>
    <w:p>
      <w:r>
        <w:t>小诗磨坊 出版图书：https://www.jiaokey.com/tag/小诗磨坊.html</w:t>
      </w:r>
    </w:p>
    <w:p>
      <w:r>
        <w:t>关键词搜索：https://www.jiaokey.com/tag/小诗磨坊  马华卷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