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新编西洋文学概论  上古迄文艺复兴=Western literature to the renaissance</w:t>
      </w:r>
    </w:p>
    <w:p>
      <w:r>
        <w:rPr>
          <w:rFonts w:ascii="宋体" w:hAnsi="宋体" w:eastAsia="宋体"/>
          <w:sz w:val="24"/>
        </w:rPr>
        <w:t>吕健忠，李奭学编译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新编西洋文学概论  上古迄文艺复兴=Western literature to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吕健忠，李奭学编译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本书出售、求购地址：https://www.jiaokey.com/book/detail/13231716.html</w:t>
      </w:r>
    </w:p>
    <w:p>
      <w:r>
        <w:t>更多相关图书推荐：https://www.jiaokey.com</w:t>
      </w:r>
    </w:p>
    <w:p>
      <w:r>
        <w:t>吕健忠，李奭学编译 其他作品：https://www.jiaokey.com/tag/吕健忠，李奭学编译.html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关键词搜索：https://www.jiaokey.com/tag/新编西洋文学概论  上古迄文艺复兴=Western literature to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