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16  文化与生活卷  四十年日本见闻录  未结集：中日文化之我见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16  文化与生活卷  四十年日本见闻录  未结集：中日文化之我见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16  文化与生活卷  四十年日本见闻录  未结集：中日文化之我见.html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