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26  采访与对谈卷  9  未结集  7  台日观察综论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26  采访与对谈卷  9  未结集  7  台日观察综论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本书出售、求购地址：https://www.jiaokey.com/book/detail/13231705.html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26  采访与对谈卷  9  未结集  7  台日观察综论.html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