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27  别卷  殖民地的孩子  历史学家戴国煇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27  别卷  殖民地的孩子  历史学家戴国煇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本书出售、求购地址：https://www.jiaokey.com/book/detail/13231703.html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27  别卷  殖民地的孩子  历史学家戴国煇.html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