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6  史学与台湾研究卷  6  台湾史探微：现实与史实的相互往还  历史研究法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6  史学与台湾研究卷  6  台湾史探微：现实与史实的相互往还  历史研究法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本书出售、求购地址：https://www.jiaokey.com/book/detail/13231691.html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6  史学与台湾研究卷  6  台湾史探微：现实与史实的相互往还  历史研究法.html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