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8  史学与台湾研究卷  8  未结集  2  中国社会史论战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8  史学与台湾研究卷  8  未结集  2  中国社会史论战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本书出售、求购地址：https://www.jiaokey.com/book/detail/13231688.html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8  史学与台湾研究卷  8  未结集  2  中国社会史论战.html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