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3  史学与台湾研究卷  3  台湾往何处去  爱憎二二八  神话与史实：解开历史之谜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3  史学与台湾研究卷  3  台湾往何处去  爱憎二二八  神话与史实：解开历史之谜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本书出售、求购地址：https://www.jiaokey.com/book/detail/13231687.html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3  史学与台湾研究卷  3  台湾往何处去  爱憎二二八  神话与史实：解开历史之谜.html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