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17  书评与书序卷  书痴者言  未结集：殖民地史料评析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17  书评与书序卷  书痴者言  未结集：殖民地史料评析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本书出售、求购地址：https://www.jiaokey.com/book/detail/13231685.html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17  书评与书序卷  书痴者言  未结集：殖民地史料评析.html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