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中国史新论  思想史分册</w:t>
      </w:r>
    </w:p>
    <w:p>
      <w:r>
        <w:rPr>
          <w:rFonts w:ascii="宋体" w:hAnsi="宋体" w:eastAsia="宋体"/>
          <w:sz w:val="24"/>
        </w:rPr>
        <w:t>陈弱水主编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中国史新论  思想史分册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陈弱水主编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中央研究院；联经出版事业股份有限公司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本书出售、求购地址：https://www.jiaokey.com/book/detail/13231680.html</w:t>
      </w:r>
    </w:p>
    <w:p>
      <w:r>
        <w:t>更多相关图书推荐：https://www.jiaokey.com</w:t>
      </w:r>
    </w:p>
    <w:p>
      <w:r>
        <w:t>陈弱水主编 其他作品：https://www.jiaokey.com/tag/陈弱水主编.html</w:t>
      </w:r>
    </w:p>
    <w:p>
      <w:r>
        <w:t>中央研究院；联经出版事业股份有限公司 出版图书：https://www.jiaokey.com/tag/中央研究院；联经出版事业股份有限公司.html</w:t>
      </w:r>
    </w:p>
    <w:p>
      <w:r>
        <w:t>关键词搜索：https://www.jiaokey.com/tag/中国史新论  思想史分册.html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