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心灵风暴  当代西方意识哲学的概念革命</w:t>
      </w:r>
    </w:p>
    <w:p>
      <w:r>
        <w:rPr>
          <w:rFonts w:ascii="宋体" w:hAnsi="宋体" w:eastAsia="宋体"/>
          <w:sz w:val="24"/>
        </w:rPr>
        <w:t>冀剑制著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心灵风暴  当代西方意识哲学的概念革命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本书出售、求购地址：https://www.jiaokey.com/book/detail/13231654.html</w:t>
      </w:r>
    </w:p>
    <w:p>
      <w:r>
        <w:t>更多相关图书推荐：https://www.jiaokey.com</w:t>
      </w:r>
    </w:p>
    <w:p>
      <w:r>
        <w:t>冀剑制著 其他作品：https://www.jiaokey.com/tag/冀剑制著.html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关键词搜索：https://www.jiaokey.com/tag/心灵风暴  当代西方意识哲学的概念革命.html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