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产业篇  2  第12册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产业篇  2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本书出售、求购地址：https://www.jiaokey.com/book/detail/13231627.html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产业篇  2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