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9  史学与台湾研究卷  9  未结集  3  中日关系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9  史学与台湾研究卷  9  未结集  3  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本书出售、求购地址：https://www.jiaokey.com/book/detail/13231625.html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9  史学与台湾研究卷  9  未结集  3  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