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11  华侨与经济卷  2  华侨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11  华侨与经济卷  2  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本书出售、求购地址：https://www.jiaokey.com/book/detail/13231624.html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11  华侨与经济卷  2  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