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戴国煇全集  20  采访与对谈卷  3  未结集  1  讨论日本之中的亚洲</w:t>
      </w:r>
    </w:p>
    <w:p>
      <w:r>
        <w:rPr>
          <w:rFonts w:ascii="宋体" w:hAnsi="宋体" w:eastAsia="宋体"/>
          <w:sz w:val="24"/>
        </w:rPr>
        <w:t>戴国煇著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戴国煇全集  20  采访与对谈卷  3  未结集  1  讨论日本之中的亚洲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文讯杂志社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本书出售、求购地址：https://www.jiaokey.com/book/detail/13231616.html</w:t>
      </w:r>
    </w:p>
    <w:p>
      <w:r>
        <w:t>更多相关图书推荐：https://www.jiaokey.com</w:t>
      </w:r>
    </w:p>
    <w:p>
      <w:r>
        <w:t>戴国煇著 其他作品：https://www.jiaokey.com/tag/戴国煇著.html</w:t>
      </w:r>
    </w:p>
    <w:p>
      <w:r>
        <w:t>文讯杂志社 出版图书：https://www.jiaokey.com/tag/文讯杂志社.html</w:t>
      </w:r>
    </w:p>
    <w:p>
      <w:r>
        <w:t>关键词搜索：https://www.jiaokey.com/tag/戴国煇全集  20  采访与对谈卷  3  未结集  1  讨论日本之中的亚洲.html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