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戴国煇全集  15  人物与历史卷  殖民地人物志  未结集：我的人生导师</w:t>
      </w:r>
    </w:p>
    <w:p>
      <w:r>
        <w:rPr>
          <w:rFonts w:ascii="宋体" w:hAnsi="宋体" w:eastAsia="宋体"/>
          <w:sz w:val="24"/>
        </w:rPr>
        <w:t>戴国煇著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戴国煇全集  15  人物与历史卷  殖民地人物志  未结集：我的人生导师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本书出售、求购地址：https://www.jiaokey.com/book/detail/13231615.html</w:t>
      </w:r>
    </w:p>
    <w:p>
      <w:r>
        <w:t>更多相关图书推荐：https://www.jiaokey.com</w:t>
      </w:r>
    </w:p>
    <w:p>
      <w:r>
        <w:t>戴国煇著 其他作品：https://www.jiaokey.com/tag/戴国煇著.html</w:t>
      </w:r>
    </w:p>
    <w:p>
      <w:r>
        <w:t>文讯杂志社 出版图书：https://www.jiaokey.com/tag/文讯杂志社.html</w:t>
      </w:r>
    </w:p>
    <w:p>
      <w:r>
        <w:t>关键词搜索：https://www.jiaokey.com/tag/戴国煇全集  15  人物与历史卷  殖民地人物志  未结集：我的人生导师.html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