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书名：陈诚先生回忆录  六十自述</w:t>
      </w:r>
    </w:p>
    <w:p>
      <w:r>
        <w:t>作者：何智霖编辑</w:t>
      </w:r>
    </w:p>
    <w:p>
      <w:r>
        <w:t>出版社：国史馆</w:t>
      </w:r>
    </w:p>
    <w:p>
      <w:r>
        <w:t>出版日期：2012</w:t>
      </w:r>
    </w:p>
    <w:p>
      <w:r>
        <w:t>总页数：290</w:t>
      </w:r>
    </w:p>
    <w:p>
      <w:r>
        <w:t>更多请访问教客网: www.jiaokey.com</w:t>
      </w:r>
    </w:p>
    <w:p>
      <w:r>
        <w:t>陈诚先生回忆录  六十自述 评论地址：https://www.jiaokey.com/book/detail/13231608.html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