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绝对无诠释学  京都学派的批判性研究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绝对无诠释学  京都学派的批判性研究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本书出售、求购地址：https://www.jiaokey.com/book/detail/13231597.html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关键词搜索：https://www.jiaokey.com/tag/绝对无诠释学  京都学派的批判性研究.html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