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4  史学与台湾研究卷  4  台湾结与中国结  睾丸理论与自立·共生的构图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4  史学与台湾研究卷  4  台湾结与中国结  睾丸理论与自立·共生的构图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本书出售、求购地址：https://www.jiaokey.com/book/detail/13231584.html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4  史学与台湾研究卷  4  台湾结与中国结  睾丸理论与自立·共生的构图.html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