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  史学与台湾研究卷  1  境界人的独白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  史学与台湾研究卷  1  境界人的独白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本书出售、求购地址：https://www.jiaokey.com/book/detail/13231583.html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  史学与台湾研究卷  1  境界人的独白.html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