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游神与玄思  高行健诗集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游神与玄思  高行健诗集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本书出售、求购地址：https://www.jiaokey.com/book/detail/13231582.html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关键词搜索：https://www.jiaokey.com/tag/游神与玄思  高行健诗集.html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