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黄宗羲与明末清初学术</w:t>
      </w:r>
    </w:p>
    <w:p>
      <w:r>
        <w:rPr>
          <w:rFonts w:ascii="宋体" w:hAnsi="宋体" w:eastAsia="宋体"/>
          <w:sz w:val="24"/>
        </w:rPr>
        <w:t>杨祖汉，杨自平主编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黄宗羲与明末清初学术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杨祖汉，杨自平主编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本书出售、求购地址：https://www.jiaokey.com/book/detail/13231566.html</w:t>
      </w:r>
    </w:p>
    <w:p>
      <w:r>
        <w:t>更多相关图书推荐：https://www.jiaokey.com</w:t>
      </w:r>
    </w:p>
    <w:p>
      <w:r>
        <w:t>杨祖汉，杨自平主编 其他作品：https://www.jiaokey.com/tag/杨祖汉，杨自平主编.html</w:t>
      </w:r>
    </w:p>
    <w:p>
      <w:r>
        <w:t>Airiti Press Inc. 出版图书：https://www.jiaokey.com/tag/Airiti Press Inc..html</w:t>
      </w:r>
    </w:p>
    <w:p>
      <w:r>
        <w:t>关键词搜索：https://www.jiaokey.com/tag/黄宗羲与明末清初学术.html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