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  2011十大经典案例  合订版  下  省市篇</w:t>
      </w:r>
    </w:p>
    <w:p>
      <w:r>
        <w:t>作者：何海明，袁方编著</w:t>
      </w:r>
    </w:p>
    <w:p>
      <w:r>
        <w:t>出版社：北京:企业管理出版社,2012.02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体育营销  2011十大经典案例  合订版  下  省市篇 评论地址：https://www.jiaokey.com/book/detail/13231549.html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