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社会化媒体营销大趋势  策略与方法  第2版</w:t>
      </w:r>
    </w:p>
    <w:p>
      <w:r>
        <w:rPr>
          <w:rFonts w:ascii="宋体" w:hAnsi="宋体" w:eastAsia="宋体"/>
          <w:sz w:val="24"/>
        </w:rPr>
        <w:t>唐兴通著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社会化媒体营销大趋势  策略与方法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本书出售、求购地址：https://www.jiaokey.com/book/detail/13231541.html</w:t>
      </w:r>
    </w:p>
    <w:p>
      <w:r>
        <w:t>更多相关图书推荐：https://www.jiaokey.com</w:t>
      </w:r>
    </w:p>
    <w:p>
      <w:r>
        <w:t>唐兴通著 其他作品：https://www.jiaokey.com/tag/唐兴通著.html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关键词搜索：https://www.jiaokey.com/tag/社会化媒体营销大趋势  策略与方法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