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书名：领导干部开微博  方法技巧与案例启示</w:t>
      </w:r>
    </w:p>
    <w:p>
      <w:r>
        <w:t>作者：崔艳编著</w:t>
      </w:r>
    </w:p>
    <w:p>
      <w:r>
        <w:t>出版社：北京:国家行政学院出版社,2012.07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领导干部开微博  方法技巧与案例启示 评论地址：https://www.jiaokey.com/book/detail/13231540.html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