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简明思想史  从柏拉图到鲁迅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简明思想史  从柏拉图到鲁迅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本书出售、求购地址：https://www.jiaokey.com/book/detail/13231524.html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关键词搜索：https://www.jiaokey.com/tag/简明思想史  从柏拉图到鲁迅.html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