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超越东西方的心灵家园=A spiritual home that transcends east and west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超越东西方的心灵家园=A spiritual home that transcends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本书出售、求购地址：https://www.jiaokey.com/book/detail/13231523.html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中国书籍出版社 出版图书：https://www.jiaokey.com/tag/中国书籍出版社.html</w:t>
      </w:r>
    </w:p>
    <w:p>
      <w:r>
        <w:t>关键词搜索：https://www.jiaokey.com/tag/超越东西方的心灵家园=A spiritual home that transcends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