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书名：他乡遇故知  潮汕文化综论</w:t>
      </w:r>
    </w:p>
    <w:p>
      <w:r>
        <w:t>作者：隗芾著</w:t>
      </w:r>
    </w:p>
    <w:p>
      <w:r>
        <w:t>出版社：汕头:汕头大学出版社,2011.03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他乡遇故知  潮汕文化综论 评论地址：https://www.jiaokey.com/book/detail/13231514.html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