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刘备与奥德修斯、摩西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刘备与奥德修斯、摩西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本书出售、求购地址：https://www.jiaokey.com/book/detail/13231512.html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关键词搜索：https://www.jiaokey.com/tag/刘备与奥德修斯、摩西.html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