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书名：躬行大地  新闻战线“走基层、转作风、改文风”活动图片展专辑</w:t>
      </w:r>
    </w:p>
    <w:p>
      <w:r>
        <w:t>作者：新闻战线“三项学习教育”活动领导小组办公室编</w:t>
      </w:r>
    </w:p>
    <w:p>
      <w:r>
        <w:t>出版社：北京:学习出版社,2012.10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躬行大地  新闻战线“走基层、转作风、改文风”活动图片展专辑 评论地址：https://www.jiaokey.com/book/detail/13231489.html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