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书名：中西医学文献检索  供中医药学类中西医临床医学等专业用</w:t>
      </w:r>
    </w:p>
    <w:p>
      <w:r>
        <w:t>作者：林丹红主编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中西医学文献检索  供中医药学类中西医临床医学等专业用 评论地址：https://www.jiaokey.com/book/detail/13231487.html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