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体育经济学  第2卷</w:t>
      </w:r>
    </w:p>
    <w:p>
      <w:r>
        <w:rPr>
          <w:rFonts w:ascii="宋体" w:hAnsi="宋体" w:eastAsia="宋体"/>
          <w:sz w:val="24"/>
        </w:rPr>
        <w:t>（美）布拉德·汉弗莱斯，（美）丹尼斯·霍华德主编；赵长杰译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（美）布拉德·汉弗莱斯，（美）丹尼斯·霍华德主编；赵长杰译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本书出售、求购地址：https://www.jiaokey.com/book/detail/13231467.html</w:t>
      </w:r>
    </w:p>
    <w:p>
      <w:r>
        <w:t>更多相关图书推荐：https://www.jiaokey.com</w:t>
      </w:r>
    </w:p>
    <w:p>
      <w:r>
        <w:t>（美）布拉德·汉弗莱斯，（美）丹尼斯·霍华德主编；赵长杰译 其他作品：https://www.jiaokey.com/tag/（美）布拉德·汉弗莱斯，（美）丹尼斯·霍华德主编；赵长杰译.html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关键词搜索：https://www.jiaokey.com/tag/体育经济学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