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广西媒体与中国  东盟经贸互动</w:t>
      </w:r>
    </w:p>
    <w:p>
      <w:r>
        <w:rPr>
          <w:rFonts w:ascii="宋体" w:hAnsi="宋体" w:eastAsia="宋体"/>
          <w:sz w:val="24"/>
        </w:rPr>
        <w:t>黄耀东主编；赵树劭副主编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314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广西媒体与中国  东盟经贸互动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黄耀东主编；赵树劭副主编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传播媒介-研究-广西省-自由贸易区-经济合作-东南亚、中国-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本书出售、求购地址：https://www.jiaokey.com/book/detail/13231458.html</w:t>
      </w:r>
    </w:p>
    <w:p>
      <w:r>
        <w:t>更多相关图书推荐：https://www.jiaokey.com</w:t>
      </w:r>
    </w:p>
    <w:p>
      <w:r>
        <w:t>黄耀东主编；赵树劭副主编 其他作品：https://www.jiaokey.com/tag/黄耀东主编；赵树劭副主编.html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关键词搜索：https://www.jiaokey.com/tag/传播媒介-研究-广西省-自由贸易区-经济合作-东南亚、中国-.html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