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书名：FBI实用防身技巧  打造强者的终极手册 美国联邦调查局防御策略大揭秘  a survival guide for law enforcement  典藏版</w:t>
      </w:r>
    </w:p>
    <w:p>
      <w:r>
        <w:t>作者：（美）查克·乔伊纳（Chuck Joyner）著</w:t>
      </w:r>
    </w:p>
    <w:p>
      <w:r>
        <w:t>出版社：北京：中华工商联合出版社</w:t>
      </w:r>
    </w:p>
    <w:p>
      <w:r>
        <w:t>出版日期：2013.01</w:t>
      </w:r>
    </w:p>
    <w:p>
      <w:r>
        <w:t>总页数：255</w:t>
      </w:r>
    </w:p>
    <w:p>
      <w:r>
        <w:t>更多请访问教客网: www.jiaokey.com</w:t>
      </w:r>
    </w:p>
    <w:p>
      <w:r>
        <w:t>FBI实用防身技巧  打造强者的终极手册 美国联邦调查局防御策略大揭秘  a survival guide for law enforcement  典藏版 评论地址：https://www.jiaokey.com/book/detail/13231426.html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