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书名：高尔夫球场建造与草坪养护</w:t>
      </w:r>
    </w:p>
    <w:p>
      <w:r>
        <w:t>作者：常智慧，李存焕主编；尹淑霞，黄登峰，杜玉珍，梁景春副主编；费凌，骆娟，黄志勇等编</w:t>
      </w:r>
    </w:p>
    <w:p>
      <w:r>
        <w:t>出版社：北京：旅游教育出版社</w:t>
      </w:r>
    </w:p>
    <w:p>
      <w:r>
        <w:t>出版日期：2012.05</w:t>
      </w:r>
    </w:p>
    <w:p>
      <w:r>
        <w:t>总页数：292</w:t>
      </w:r>
    </w:p>
    <w:p>
      <w:r>
        <w:t>更多请访问教客网: www.jiaokey.com</w:t>
      </w:r>
    </w:p>
    <w:p>
      <w:r>
        <w:t>高尔夫球场建造与草坪养护 评论地址：https://www.jiaokey.com/book/detail/13231419.html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